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257229">
        <w:rPr>
          <w:rFonts w:ascii="Times New Roman" w:eastAsia="Times New Roman" w:hAnsi="Times New Roman"/>
          <w:sz w:val="28"/>
          <w:szCs w:val="28"/>
          <w:lang w:eastAsia="ru-RU"/>
        </w:rPr>
        <w:t>будівлі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7229">
        <w:rPr>
          <w:rFonts w:ascii="Times New Roman" w:eastAsia="Times New Roman" w:hAnsi="Times New Roman"/>
          <w:sz w:val="28"/>
          <w:szCs w:val="28"/>
          <w:lang w:eastAsia="ru-RU"/>
        </w:rPr>
        <w:t>Харківської загальноосвітньої школи І-ІІІ ступенів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F322C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5722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F32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257229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Харківської області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257229">
        <w:rPr>
          <w:rFonts w:ascii="Times New Roman" w:eastAsia="Times New Roman" w:hAnsi="Times New Roman"/>
          <w:sz w:val="28"/>
          <w:szCs w:val="28"/>
          <w:lang w:eastAsia="ru-RU"/>
        </w:rPr>
        <w:t>091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781786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r w:rsidR="00257229">
        <w:rPr>
          <w:rFonts w:ascii="Times New Roman" w:eastAsia="Times New Roman" w:hAnsi="Times New Roman"/>
          <w:sz w:val="28"/>
          <w:szCs w:val="28"/>
          <w:lang w:eastAsia="ru-RU"/>
        </w:rPr>
        <w:t>Харківських дивізій</w:t>
      </w:r>
      <w:r w:rsidR="00F322C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57229">
        <w:rPr>
          <w:rFonts w:ascii="Times New Roman" w:eastAsia="Times New Roman" w:hAnsi="Times New Roman"/>
          <w:sz w:val="28"/>
          <w:szCs w:val="28"/>
          <w:lang w:eastAsia="ru-RU"/>
        </w:rPr>
        <w:t>15/1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642D92" w:rsidRDefault="00E65479" w:rsidP="009E1D86">
      <w:pPr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257229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5" w:tooltip="UA-2021-10-12-005582-c" w:history="1">
        <w:r w:rsidR="00257229" w:rsidRPr="00257229">
          <w:rPr>
            <w:rFonts w:ascii="Times New Roman" w:eastAsia="Times New Roman" w:hAnsi="Times New Roman"/>
            <w:sz w:val="28"/>
            <w:szCs w:val="28"/>
            <w:lang w:eastAsia="ru-RU"/>
          </w:rPr>
          <w:t>UA-2021-10-12-005582-c</w:t>
        </w:r>
      </w:hyperlink>
      <w:r w:rsidR="00095F3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257229">
        <w:rPr>
          <w:rFonts w:ascii="Times New Roman" w:hAnsi="Times New Roman"/>
          <w:sz w:val="28"/>
          <w:szCs w:val="28"/>
        </w:rPr>
        <w:t>будівлі</w:t>
      </w:r>
      <w:r w:rsidR="009331C9">
        <w:rPr>
          <w:rFonts w:ascii="Times New Roman" w:hAnsi="Times New Roman"/>
          <w:sz w:val="28"/>
          <w:szCs w:val="28"/>
        </w:rPr>
        <w:t xml:space="preserve"> </w:t>
      </w:r>
      <w:r w:rsidR="00257229">
        <w:rPr>
          <w:rFonts w:ascii="Times New Roman" w:hAnsi="Times New Roman"/>
          <w:sz w:val="28"/>
          <w:szCs w:val="28"/>
        </w:rPr>
        <w:t xml:space="preserve">Харківської загальноосвітньої школи І-ІІІ ступенів </w:t>
      </w:r>
      <w:r w:rsidR="00E54D47">
        <w:rPr>
          <w:rFonts w:ascii="Times New Roman" w:hAnsi="Times New Roman"/>
          <w:sz w:val="28"/>
          <w:szCs w:val="28"/>
        </w:rPr>
        <w:t>№ </w:t>
      </w:r>
      <w:r w:rsidR="00F322CC">
        <w:rPr>
          <w:rFonts w:ascii="Times New Roman" w:hAnsi="Times New Roman"/>
          <w:sz w:val="28"/>
          <w:szCs w:val="28"/>
        </w:rPr>
        <w:t>3</w:t>
      </w:r>
      <w:r w:rsidR="00257229">
        <w:rPr>
          <w:rFonts w:ascii="Times New Roman" w:hAnsi="Times New Roman"/>
          <w:sz w:val="28"/>
          <w:szCs w:val="28"/>
        </w:rPr>
        <w:t>8</w:t>
      </w:r>
      <w:r w:rsidR="00F322CC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>Харківської міської ради</w:t>
      </w:r>
      <w:r w:rsidR="00257229">
        <w:rPr>
          <w:rFonts w:ascii="Times New Roman" w:hAnsi="Times New Roman"/>
          <w:sz w:val="28"/>
          <w:szCs w:val="28"/>
        </w:rPr>
        <w:t xml:space="preserve"> Харківської області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257229">
        <w:rPr>
          <w:rFonts w:ascii="Times New Roman" w:eastAsia="Times New Roman" w:hAnsi="Times New Roman"/>
          <w:sz w:val="28"/>
          <w:szCs w:val="28"/>
          <w:lang w:eastAsia="ru-RU"/>
        </w:rPr>
        <w:t>93 305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7229">
        <w:rPr>
          <w:rFonts w:ascii="Times New Roman" w:eastAsia="Times New Roman" w:hAnsi="Times New Roman"/>
          <w:sz w:val="28"/>
          <w:szCs w:val="28"/>
          <w:lang w:eastAsia="ru-RU"/>
        </w:rPr>
        <w:t>93 305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95F33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57229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87D83"/>
    <w:rsid w:val="004D4C9B"/>
    <w:rsid w:val="00507383"/>
    <w:rsid w:val="005412BE"/>
    <w:rsid w:val="005621FD"/>
    <w:rsid w:val="00575E3F"/>
    <w:rsid w:val="00595B53"/>
    <w:rsid w:val="005E1469"/>
    <w:rsid w:val="005E4425"/>
    <w:rsid w:val="006065A6"/>
    <w:rsid w:val="006124A8"/>
    <w:rsid w:val="00625246"/>
    <w:rsid w:val="00630FE7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417D2"/>
    <w:rsid w:val="00750FF2"/>
    <w:rsid w:val="007577F6"/>
    <w:rsid w:val="00772C36"/>
    <w:rsid w:val="00781786"/>
    <w:rsid w:val="007817FA"/>
    <w:rsid w:val="007A1D9A"/>
    <w:rsid w:val="00851EEF"/>
    <w:rsid w:val="00857F61"/>
    <w:rsid w:val="008601F8"/>
    <w:rsid w:val="008920DD"/>
    <w:rsid w:val="00896952"/>
    <w:rsid w:val="008B26F8"/>
    <w:rsid w:val="008C72F7"/>
    <w:rsid w:val="008F241F"/>
    <w:rsid w:val="00914681"/>
    <w:rsid w:val="009331C9"/>
    <w:rsid w:val="0095455E"/>
    <w:rsid w:val="00967420"/>
    <w:rsid w:val="00982E92"/>
    <w:rsid w:val="009867F8"/>
    <w:rsid w:val="009A09BD"/>
    <w:rsid w:val="009B34A2"/>
    <w:rsid w:val="009E1D86"/>
    <w:rsid w:val="009F2D9D"/>
    <w:rsid w:val="009F610E"/>
    <w:rsid w:val="00A200A7"/>
    <w:rsid w:val="00A614DA"/>
    <w:rsid w:val="00A772FD"/>
    <w:rsid w:val="00A83726"/>
    <w:rsid w:val="00A8635E"/>
    <w:rsid w:val="00AC2949"/>
    <w:rsid w:val="00B12373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819C9"/>
    <w:rsid w:val="00C9436F"/>
    <w:rsid w:val="00CB3434"/>
    <w:rsid w:val="00CF44EB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54D47"/>
    <w:rsid w:val="00E65479"/>
    <w:rsid w:val="00EA7A3B"/>
    <w:rsid w:val="00F322CC"/>
    <w:rsid w:val="00F51629"/>
    <w:rsid w:val="00F94398"/>
    <w:rsid w:val="00FA720B"/>
    <w:rsid w:val="00FB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EE1DD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98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10-12-005582-c-kapitalnyj-remont-budivli-xarkivskoyi-zahalnoosvitnoyi-shkoly-i-i-stupeni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1715</Words>
  <Characters>978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88</cp:revision>
  <cp:lastPrinted>2021-03-22T13:14:00Z</cp:lastPrinted>
  <dcterms:created xsi:type="dcterms:W3CDTF">2021-03-17T12:08:00Z</dcterms:created>
  <dcterms:modified xsi:type="dcterms:W3CDTF">2021-10-18T07:52:00Z</dcterms:modified>
</cp:coreProperties>
</file>